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Музиева</w:t>
      </w:r>
      <w:r>
        <w:rPr>
          <w:rFonts w:ascii="Times New Roman" w:eastAsia="Times New Roman" w:hAnsi="Times New Roman" w:cs="Times New Roman"/>
          <w:b/>
          <w:bCs/>
        </w:rPr>
        <w:t xml:space="preserve"> Марата </w:t>
      </w:r>
      <w:r>
        <w:rPr>
          <w:rFonts w:ascii="Times New Roman" w:eastAsia="Times New Roman" w:hAnsi="Times New Roman" w:cs="Times New Roman"/>
          <w:b/>
          <w:bCs/>
        </w:rPr>
        <w:t>Хамзатовича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28.08.2025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Музиев</w:t>
      </w:r>
      <w:r>
        <w:rPr>
          <w:rFonts w:ascii="Times New Roman" w:eastAsia="Times New Roman" w:hAnsi="Times New Roman" w:cs="Times New Roman"/>
        </w:rPr>
        <w:t xml:space="preserve"> М.Х.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18810278250440457722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Музиев</w:t>
      </w:r>
      <w:r>
        <w:rPr>
          <w:rFonts w:ascii="Times New Roman" w:eastAsia="Times New Roman" w:hAnsi="Times New Roman" w:cs="Times New Roman"/>
        </w:rPr>
        <w:t xml:space="preserve"> М.Х.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Музиева</w:t>
      </w:r>
      <w:r>
        <w:rPr>
          <w:rFonts w:ascii="Times New Roman" w:eastAsia="Times New Roman" w:hAnsi="Times New Roman" w:cs="Times New Roman"/>
        </w:rPr>
        <w:t xml:space="preserve"> М.Х.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ИДПС ОВ ДПС Госавтоинспекции УМВД России «Пушкинское» </w:t>
      </w:r>
      <w:r>
        <w:rPr>
          <w:rFonts w:ascii="Times New Roman" w:eastAsia="Times New Roman" w:hAnsi="Times New Roman" w:cs="Times New Roman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18810278250440457722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28.06.2025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Музиева</w:t>
      </w:r>
      <w:r>
        <w:rPr>
          <w:rFonts w:ascii="Times New Roman" w:eastAsia="Times New Roman" w:hAnsi="Times New Roman" w:cs="Times New Roman"/>
        </w:rPr>
        <w:t xml:space="preserve"> М.Х.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701984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18810278250440457722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>, согласно которой штраф оплачен</w:t>
      </w:r>
      <w:r>
        <w:rPr>
          <w:rFonts w:ascii="Times New Roman" w:eastAsia="Times New Roman" w:hAnsi="Times New Roman" w:cs="Times New Roman"/>
        </w:rPr>
        <w:t xml:space="preserve"> 30.10.2025,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Музиева</w:t>
      </w:r>
      <w:r>
        <w:rPr>
          <w:rFonts w:ascii="Times New Roman" w:eastAsia="Times New Roman" w:hAnsi="Times New Roman" w:cs="Times New Roman"/>
        </w:rPr>
        <w:t xml:space="preserve"> М.Х.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Музиева</w:t>
      </w:r>
      <w:r>
        <w:rPr>
          <w:rFonts w:ascii="Times New Roman" w:eastAsia="Times New Roman" w:hAnsi="Times New Roman" w:cs="Times New Roman"/>
        </w:rPr>
        <w:t xml:space="preserve"> М.Х.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Музиева</w:t>
      </w:r>
      <w:r>
        <w:rPr>
          <w:rFonts w:ascii="Times New Roman" w:eastAsia="Times New Roman" w:hAnsi="Times New Roman" w:cs="Times New Roman"/>
        </w:rPr>
        <w:t xml:space="preserve"> Марата </w:t>
      </w:r>
      <w:r>
        <w:rPr>
          <w:rFonts w:ascii="Times New Roman" w:eastAsia="Times New Roman" w:hAnsi="Times New Roman" w:cs="Times New Roman"/>
        </w:rPr>
        <w:t>Хамзатовича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500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четыре тысячи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0412365400725014572520166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